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117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MS0061-01-2025-005328-96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«РСУ-ЛИФТ» </w:t>
      </w:r>
      <w:r>
        <w:rPr>
          <w:rFonts w:ascii="Times New Roman" w:eastAsia="Times New Roman" w:hAnsi="Times New Roman" w:cs="Times New Roman"/>
          <w:sz w:val="27"/>
          <w:szCs w:val="27"/>
        </w:rPr>
        <w:t>Алипкалиевой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Диляры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Зуфаровны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7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граждан</w:t>
      </w:r>
      <w:r>
        <w:rPr>
          <w:rFonts w:ascii="Times New Roman" w:eastAsia="Times New Roman" w:hAnsi="Times New Roman" w:cs="Times New Roman"/>
          <w:sz w:val="27"/>
          <w:szCs w:val="27"/>
        </w:rPr>
        <w:t>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РФ, зарегистрированно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5rplc-1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6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5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Алипкалиева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ООО «РСУ-ЛИФТ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расположенного по адресу: г. Сургут ул.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 70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офис </w:t>
      </w:r>
      <w:r>
        <w:rPr>
          <w:rFonts w:ascii="Times New Roman" w:eastAsia="Times New Roman" w:hAnsi="Times New Roman" w:cs="Times New Roman"/>
          <w:sz w:val="27"/>
          <w:szCs w:val="27"/>
        </w:rPr>
        <w:t>308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Алипкалиева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Д.З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Алипкалиевой Д.З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26275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ООО «РСУ-ЛИФТ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«РСУ-ЛИФТ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Алипкалиева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Д.З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Алипкалиевой Д.З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Алипкаева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Д.З.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</w:t>
      </w:r>
      <w:r>
        <w:rPr>
          <w:rFonts w:ascii="Times New Roman" w:eastAsia="Times New Roman" w:hAnsi="Times New Roman" w:cs="Times New Roman"/>
          <w:sz w:val="27"/>
          <w:szCs w:val="27"/>
        </w:rPr>
        <w:t>лась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Алипкаевой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Д.З.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Алипкалиеву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Диляру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Зуфаровну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дминистративного штрафа в сумме 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четыре</w:t>
      </w:r>
      <w:r>
        <w:rPr>
          <w:rFonts w:ascii="Times New Roman" w:eastAsia="Times New Roman" w:hAnsi="Times New Roman" w:cs="Times New Roman"/>
          <w:sz w:val="27"/>
          <w:szCs w:val="27"/>
        </w:rPr>
        <w:t>ста)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0412365400615011712515181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1171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7rplc-9">
    <w:name w:val="cat-ExternalSystemDefined grp-37 rplc-9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PassportDatagrp-25rplc-13">
    <w:name w:val="cat-PassportData grp-25 rplc-13"/>
    <w:basedOn w:val="DefaultParagraphFont"/>
  </w:style>
  <w:style w:type="character" w:customStyle="1" w:styleId="cat-ExternalSystemDefinedgrp-36rplc-14">
    <w:name w:val="cat-ExternalSystemDefined grp-36 rplc-14"/>
    <w:basedOn w:val="DefaultParagraphFont"/>
  </w:style>
  <w:style w:type="character" w:customStyle="1" w:styleId="cat-ExternalSystemDefinedgrp-35rplc-15">
    <w:name w:val="cat-ExternalSystemDefined grp-3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